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7260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1997682)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4726053" w:id="1"/>
    <w:p>
      <w:pPr>
        <w:sectPr>
          <w:pgSz w:w="11906" w:h="16383" w:orient="portrait"/>
        </w:sectPr>
      </w:pPr>
    </w:p>
    <w:bookmarkEnd w:id="1"/>
    <w:bookmarkEnd w:id="0"/>
    <w:bookmarkStart w:name="block-14726055"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3"/>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4726055" w:id="4"/>
    <w:p>
      <w:pPr>
        <w:sectPr>
          <w:pgSz w:w="11906" w:h="16383" w:orient="portrait"/>
        </w:sectPr>
      </w:pPr>
    </w:p>
    <w:bookmarkEnd w:id="4"/>
    <w:bookmarkEnd w:id="2"/>
    <w:bookmarkStart w:name="block-14726048"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4726048" w:id="6"/>
    <w:p>
      <w:pPr>
        <w:sectPr>
          <w:pgSz w:w="11906" w:h="16383" w:orient="portrait"/>
        </w:sectPr>
      </w:pPr>
    </w:p>
    <w:bookmarkEnd w:id="6"/>
    <w:bookmarkEnd w:id="5"/>
    <w:bookmarkStart w:name="block-14726049" w:id="7"/>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4726049" w:id="8"/>
    <w:p>
      <w:pPr>
        <w:sectPr>
          <w:pgSz w:w="11906" w:h="16383" w:orient="portrait"/>
        </w:sectPr>
      </w:pPr>
    </w:p>
    <w:bookmarkEnd w:id="8"/>
    <w:bookmarkEnd w:id="7"/>
    <w:bookmarkStart w:name="block-14726050"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4726050" w:id="10"/>
    <w:p>
      <w:pPr>
        <w:sectPr>
          <w:pgSz w:w="16383" w:h="11906" w:orient="landscape"/>
        </w:sectPr>
      </w:pPr>
    </w:p>
    <w:bookmarkEnd w:id="10"/>
    <w:bookmarkEnd w:id="9"/>
    <w:bookmarkStart w:name="block-14726051" w:id="11"/>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726051" w:id="12"/>
    <w:p>
      <w:pPr>
        <w:sectPr>
          <w:pgSz w:w="16383" w:h="11906" w:orient="landscape"/>
        </w:sectPr>
      </w:pPr>
    </w:p>
    <w:bookmarkEnd w:id="12"/>
    <w:bookmarkEnd w:id="11"/>
    <w:bookmarkStart w:name="block-14726054"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726054"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