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3343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БОУ г. Омска "Средняя общеобразовательная школа № 3"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290000)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33432" w:id="1"/>
    <w:p>
      <w:pPr>
        <w:sectPr>
          <w:pgSz w:w="11906" w:h="16383" w:orient="portrait"/>
        </w:sectPr>
      </w:pPr>
    </w:p>
    <w:bookmarkEnd w:id="1"/>
    <w:bookmarkEnd w:id="0"/>
    <w:bookmarkStart w:name="block-2033429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033429" w:id="4"/>
    <w:p>
      <w:pPr>
        <w:sectPr>
          <w:pgSz w:w="11906" w:h="16383" w:orient="portrait"/>
        </w:sectPr>
      </w:pPr>
    </w:p>
    <w:bookmarkEnd w:id="4"/>
    <w:bookmarkEnd w:id="2"/>
    <w:bookmarkStart w:name="block-2033433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6"/>
      <w:bookmarkEnd w:id="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7"/>
      <w:bookmarkEnd w:id="7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033433" w:id="9"/>
    <w:p>
      <w:pPr>
        <w:sectPr>
          <w:pgSz w:w="11906" w:h="16383" w:orient="portrait"/>
        </w:sectPr>
      </w:pPr>
    </w:p>
    <w:bookmarkEnd w:id="9"/>
    <w:bookmarkEnd w:id="5"/>
    <w:bookmarkStart w:name="block-203343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033430" w:id="15"/>
    <w:p>
      <w:pPr>
        <w:sectPr>
          <w:pgSz w:w="11906" w:h="16383" w:orient="portrait"/>
        </w:sectPr>
      </w:pPr>
    </w:p>
    <w:bookmarkEnd w:id="15"/>
    <w:bookmarkEnd w:id="10"/>
    <w:bookmarkStart w:name="block-203343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33431" w:id="17"/>
    <w:p>
      <w:pPr>
        <w:sectPr>
          <w:pgSz w:w="16383" w:h="11906" w:orient="landscape"/>
        </w:sectPr>
      </w:pPr>
    </w:p>
    <w:bookmarkEnd w:id="17"/>
    <w:bookmarkEnd w:id="16"/>
    <w:bookmarkStart w:name="block-203343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33434" w:id="19"/>
    <w:p>
      <w:pPr>
        <w:sectPr>
          <w:pgSz w:w="16383" w:h="11906" w:orient="landscape"/>
        </w:sectPr>
      </w:pPr>
    </w:p>
    <w:bookmarkEnd w:id="19"/>
    <w:bookmarkEnd w:id="18"/>
    <w:bookmarkStart w:name="block-2033435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33435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