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5154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15a22427-dc1d-49f1-853a-d781cd4acb9d"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cd8dd4cf-9f0b-4620-ae4e-2e8ac1eada8a" w:id="2"/>
      <w:r>
        <w:rPr>
          <w:rFonts w:ascii="Times New Roman" w:hAnsi="Times New Roman"/>
          <w:b/>
          <w:i w:val="false"/>
          <w:color w:val="000000"/>
          <w:sz w:val="28"/>
        </w:rPr>
        <w:t>Департамент образования Администрации г. Омска</w:t>
      </w:r>
      <w:bookmarkEnd w:id="2"/>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4409267)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9a345b0-6ed1-40cd-b134-a0627a792844" w:id="3"/>
      <w:r>
        <w:rPr>
          <w:rFonts w:ascii="Times New Roman" w:hAnsi="Times New Roman"/>
          <w:b/>
          <w:i w:val="false"/>
          <w:color w:val="000000"/>
          <w:sz w:val="28"/>
        </w:rPr>
        <w:t>Омск</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2024</w:t>
      </w:r>
      <w:bookmarkEnd w:id="4"/>
    </w:p>
    <w:p>
      <w:pPr>
        <w:spacing w:before="0" w:after="0"/>
        <w:ind w:left="120"/>
        <w:jc w:val="left"/>
      </w:pPr>
    </w:p>
    <w:bookmarkStart w:name="block-33515462" w:id="5"/>
    <w:p>
      <w:pPr>
        <w:sectPr>
          <w:pgSz w:w="11906" w:h="16383" w:orient="portrait"/>
        </w:sectPr>
      </w:pPr>
    </w:p>
    <w:bookmarkEnd w:id="5"/>
    <w:bookmarkEnd w:id="0"/>
    <w:bookmarkStart w:name="block-33515461"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33515461" w:id="7"/>
    <w:p>
      <w:pPr>
        <w:sectPr>
          <w:pgSz w:w="11906" w:h="16383" w:orient="portrait"/>
        </w:sectPr>
      </w:pPr>
    </w:p>
    <w:bookmarkEnd w:id="7"/>
    <w:bookmarkEnd w:id="6"/>
    <w:bookmarkStart w:name="block-33515466"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33515466" w:id="13"/>
    <w:p>
      <w:pPr>
        <w:sectPr>
          <w:pgSz w:w="11906" w:h="16383" w:orient="portrait"/>
        </w:sectPr>
      </w:pPr>
    </w:p>
    <w:bookmarkEnd w:id="13"/>
    <w:bookmarkEnd w:id="8"/>
    <w:bookmarkStart w:name="block-33515465"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33515465" w:id="17"/>
    <w:p>
      <w:pPr>
        <w:sectPr>
          <w:pgSz w:w="11906" w:h="16383" w:orient="portrait"/>
        </w:sectPr>
      </w:pPr>
    </w:p>
    <w:bookmarkEnd w:id="17"/>
    <w:bookmarkEnd w:id="14"/>
    <w:bookmarkStart w:name="block-33515460"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353"/>
        <w:gridCol w:w="2640"/>
        <w:gridCol w:w="2675"/>
        <w:gridCol w:w="6885"/>
        <w:gridCol w:w="41"/>
      </w:tblGrid>
      <w:tr>
        <w:trPr>
          <w:trHeight w:val="300" w:hRule="atLeast"/>
          <w:trHeight w:val="144" w:hRule="atLeast"/>
        </w:trPr>
        <w:tc>
          <w:tcPr>
            <w:tcW w:w="9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72"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https://m.edsoo.ru/3f6f6e16</w:t>
              </w:r>
            </w:hyperlink>
          </w:p>
        </w:tc>
      </w:tr>
      <w:tr>
        <w:trPr>
          <w:trHeight w:val="1770"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https://m.edsoo.ru/3f6f6e16</w:t>
              </w:r>
            </w:hyperlink>
          </w:p>
        </w:tc>
      </w:tr>
      <w:tr>
        <w:trPr>
          <w:trHeight w:val="109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https://m.edsoo.ru/3f6f6e16</w:t>
              </w:r>
            </w:hyperlink>
          </w:p>
        </w:tc>
      </w:tr>
      <w:tr>
        <w:trPr>
          <w:trHeight w:val="82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https://m.edsoo.ru/3f6f6e16</w:t>
              </w:r>
            </w:hyperlink>
          </w:p>
        </w:tc>
      </w:tr>
      <w:tr>
        <w:trPr>
          <w:trHeight w:val="1200"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https://m.edsoo.ru/3f6f6e16</w:t>
              </w:r>
            </w:hyperlink>
          </w:p>
        </w:tc>
      </w:tr>
      <w:tr>
        <w:trPr>
          <w:trHeight w:val="163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https://m.edsoo.ru/3f6f6e16</w:t>
              </w:r>
            </w:hyperlink>
          </w:p>
        </w:tc>
      </w:tr>
      <w:tr>
        <w:trPr>
          <w:trHeight w:val="136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https://m.edsoo.ru/3f6f6e16</w:t>
              </w:r>
            </w:hyperlink>
          </w:p>
        </w:tc>
      </w:tr>
      <w:tr>
        <w:trPr>
          <w:trHeight w:val="55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https://m.edsoo.ru/3f6f6e16</w:t>
              </w:r>
            </w:hyperlink>
          </w:p>
        </w:tc>
      </w:tr>
      <w:tr>
        <w:trPr>
          <w:trHeight w:val="1635" w:hRule="atLeast"/>
          <w:trHeight w:val="144" w:hRule="atLeast"/>
        </w:trPr>
        <w:tc>
          <w:tcPr>
            <w:tcW w:w="9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8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https://m.edsoo.ru/3f6f6e16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81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379"/>
        <w:gridCol w:w="2240"/>
        <w:gridCol w:w="2741"/>
        <w:gridCol w:w="7193"/>
        <w:gridCol w:w="41"/>
      </w:tblGrid>
      <w:tr>
        <w:trPr>
          <w:trHeight w:val="300" w:hRule="atLeast"/>
          <w:trHeight w:val="144" w:hRule="atLeast"/>
        </w:trPr>
        <w:tc>
          <w:tcPr>
            <w:tcW w:w="9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18"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50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950"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https://m.edsoo.ru/38e9087b</w:t>
              </w:r>
            </w:hyperlink>
          </w:p>
        </w:tc>
      </w:tr>
      <w:tr>
        <w:trPr>
          <w:trHeight w:val="163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https://m.edsoo.ru/38e9087b</w:t>
              </w:r>
            </w:hyperlink>
          </w:p>
        </w:tc>
      </w:tr>
      <w:tr>
        <w:trPr>
          <w:trHeight w:val="2970"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57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https://m.edsoo.ru/38e9087b</w:t>
              </w:r>
            </w:hyperlink>
          </w:p>
        </w:tc>
      </w:tr>
      <w:tr>
        <w:trPr>
          <w:trHeight w:val="109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https://m.edsoo.ru/38e9087b</w:t>
              </w:r>
            </w:hyperlink>
          </w:p>
        </w:tc>
      </w:tr>
      <w:tr>
        <w:trPr>
          <w:trHeight w:val="82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82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https://m.edsoo.ru/38e9087b</w:t>
              </w:r>
            </w:hyperlink>
          </w:p>
        </w:tc>
      </w:tr>
      <w:tr>
        <w:trPr>
          <w:trHeight w:val="109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1590"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https://m.edsoo.ru/38e9087b</w:t>
              </w:r>
            </w:hyperlink>
          </w:p>
        </w:tc>
      </w:tr>
      <w:tr>
        <w:trPr>
          <w:trHeight w:val="55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https://m.edsoo.ru/38e9087b</w:t>
              </w:r>
            </w:hyperlink>
          </w:p>
        </w:tc>
      </w:tr>
      <w:tr>
        <w:trPr>
          <w:trHeight w:val="190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9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50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https://m.edsoo.ru/38e9087b</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5035" w:type="dxa"/>
            <w:tcBorders/>
            <w:tcMar>
              <w:top w:w="50" w:type="dxa"/>
              <w:left w:w="100" w:type="dxa"/>
            </w:tcMar>
            <w:vAlign w:val="center"/>
          </w:tcPr>
          <w:p>
            <w:pPr>
              <w:jc w:val="left"/>
            </w:pPr>
          </w:p>
        </w:tc>
      </w:tr>
    </w:tbl>
    <w:p>
      <w:pPr>
        <w:sectPr>
          <w:pgSz w:w="16383" w:h="11906" w:orient="landscape"/>
        </w:sectPr>
      </w:pPr>
    </w:p>
    <w:bookmarkStart w:name="block-33515460" w:id="19"/>
    <w:p>
      <w:pPr>
        <w:sectPr>
          <w:pgSz w:w="16383" w:h="11906" w:orient="landscape"/>
        </w:sectPr>
      </w:pPr>
    </w:p>
    <w:bookmarkEnd w:id="19"/>
    <w:bookmarkEnd w:id="18"/>
    <w:bookmarkStart w:name="block-3351546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https://m.edsoo.ru/72adbc56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https://m.edsoo.ru/fd2cf918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https://m.edsoo.ru/d94f9476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https://m.edsoo.ru/0fee764e</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https://m.edsoo.ru/12a995b4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https://m.edsoo.ru/065bc98a</w:t>
              </w:r>
            </w:hyperlink>
          </w:p>
        </w:tc>
      </w:tr>
      <w:tr>
        <w:trPr>
          <w:trHeight w:val="9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https://m.edsoo.ru/b58c5429</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https://m.edsoo.ru/ebed881b</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https://m.edsoo.ru/15c39e49</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https://m.edsoo.ru/aa8065a2</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https://m.edsoo.ru/45676655</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https://m.edsoo.ru/99fe1447</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https://m.edsoo.ru/46c1623d</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https://m.edsoo.ru/97ef3080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https://m.edsoo.ru/5287340e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https://m.edsoo.ru/6a1c6519</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https://m.edsoo.ru/647a76d5</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https://m.edsoo.ru/3aa5363f</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https://m.edsoo.ru/40a4e3d6</w:t>
              </w:r>
            </w:hyperlink>
          </w:p>
        </w:tc>
      </w:tr>
      <w:tr>
        <w:trPr>
          <w:trHeight w:val="14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https://m.edsoo.ru/3f4a874e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https://m.edsoo.ru/c1c9736e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https://m.edsoo.ru/5305231e</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https://m.edsoo.ru/923d8abc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https://m.edsoo.ru/ff8d61e0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https://m.edsoo.ru/66c4b511</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https://m.edsoo.ru/efb46d82</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https://m.edsoo.ru/aee35c4d</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https://m.edsoo.ru/ee5d8232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https://m.edsoo.ru/71c94a0a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https://m.edsoo.ru/5d948ff7</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https://m.edsoo.ru/dbbc76be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https://m.edsoo.ru/875534da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https://m.edsoo.ru/c9b0ebd4</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https://m.edsoo.ru/eb5149ca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https://m.edsoo.ru/d0b5d65c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https://m.edsoo.ru/4c5e876c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https://m.edsoo.ru/ccc51891</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https://m.edsoo.ru/f0ac839f</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https://m.edsoo.ru/4a40eb25</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https://m.edsoo.ru/ee4bc0b5</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https://m.edsoo.ru/8d54520c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https://m.edsoo.ru/a1068289</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https://m.edsoo.ru/d9b67dc8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https://m.edsoo.ru/1935e8cf</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https://m.edsoo.ru/12e69951</w:t>
              </w:r>
            </w:hyperlink>
          </w:p>
        </w:tc>
      </w:tr>
      <w:tr>
        <w:trPr>
          <w:trHeight w:val="15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https://m.edsoo.ru/317031d3</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https://m.edsoo.ru/23e9aa99</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https://m.edsoo.ru/1e8f0186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https://m.edsoo.ru/a67ea81d</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https://m.edsoo.ru/bc57fa8e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https://m.edsoo.ru/7bddf4b9</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https://m.edsoo.ru/71467821</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https://m.edsoo.ru/932fac30</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https://m.edsoo.ru/7e24a0c3</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https://m.edsoo.ru/b01d2dd5</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https://m.edsoo.ru/cb9c9675</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https://m.edsoo.ru/191a2157</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https://m.edsoo.ru/b9c9adff</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https://m.edsoo.ru/967ec97f</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https://m.edsoo.ru/a0a71abd</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https://m.edsoo.ru/cdae8641</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https://m.edsoo.ru/3c65683c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https://m.edsoo.ru/0ec71bac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https://m.edsoo.ru/38ed8040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https://m.edsoo.ru/a08379e1</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https://m.edsoo.ru/f9fafc2b</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https://m.edsoo.ru/c2289528</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https://m.edsoo.ru/e4f4d8eb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https://m.edsoo.ru/19e1305c</w:t>
              </w:r>
            </w:hyperlink>
          </w:p>
        </w:tc>
      </w:tr>
      <w:tr>
        <w:trPr>
          <w:trHeight w:val="20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https://m.edsoo.ru/06ee2be5</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https://m.edsoo.ru/56c4e03e</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https://m.edsoo.ru/fe411e6e</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https://m.edsoo.ru/16f3179f</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https://m.edsoo.ru/53e36beb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https://m.edsoo.ru/e9711cfe</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https://m.edsoo.ru/4ab92d9f</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https://m.edsoo.ru/674f526d</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https://m.edsoo.ru/32f5176e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https://m.edsoo.ru/b7bc64b5</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https://m.edsoo.ru/d551212b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https://m.edsoo.ru/0dadc942</w:t>
              </w:r>
            </w:hyperlink>
          </w:p>
        </w:tc>
      </w:tr>
      <w:tr>
        <w:trPr>
          <w:trHeight w:val="12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https://m.edsoo.ru/33ced579</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https://m.edsoo.ru/a1d3bf9d</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https://m.edsoo.ru/b216c35e</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https://m.edsoo.ru/e69e2dad</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https://m.edsoo.ru/972eeb1e</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https://m.edsoo.ru/c068995c</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https://m.edsoo.ru/b8918284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https://m.edsoo.ru/4c82c666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https://m.edsoo.ru/77ecde22</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https://m.edsoo.ru/cb3ca697</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https://m.edsoo.ru/2b7cf608</w:t>
              </w:r>
            </w:hyperlink>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https://m.edsoo.ru/1f19ff83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https://m.edsoo.ru/32f4280e</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https://m.edsoo.ru/d42cc648</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https://m.edsoo.ru/893a96ec</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https://m.edsoo.ru/680aa01a</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https://m.edsoo.ru/4d01c9d6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https://m.edsoo.ru/baa01f68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https://m.edsoo.ru/d4ab0502</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https://m.edsoo.ru/401fd019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https://m.edsoo.ru/9945020</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https://m.edsoo.ru/e22377a5</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https://m.edsoo.ru/f1c18452</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https://m.edsoo.ru/7b90b13c</w:t>
              </w:r>
            </w:hyperlink>
          </w:p>
        </w:tc>
      </w:tr>
      <w:tr>
        <w:trPr>
          <w:trHeight w:val="20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https://m.edsoo.ru/2683253f</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https://m.edsoo.ru/4745856e</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https://m.edsoo.ru/ee81d896</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https://m.edsoo.ru/887e20c5</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https://m.edsoo.ru/e816bdfa</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https://m.edsoo.ru/afaacb3e</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https://m.edsoo.ru/7f706b5d</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https://m.edsoo.ru/5f3f81a7</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https://m.edsoo.ru/ab8dc9ab</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https://m.edsoo.ru/1bd52e1d</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https://m.edsoo.ru/6eb1ace4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https://m.edsoo.ru/62a514df</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https://m.edsoo.ru/995db6d4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https://m.edsoo.ru/12afee64</w:t>
              </w:r>
            </w:hyperlink>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https://m.edsoo.ru/ca89e397</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https://m.edsoo.ru/9f721f84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https://m.edsoo.ru/1271863e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https://m.edsoo.ru/2a452b05</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https://m.edsoo.ru/b0d19c6d</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https://m.edsoo.ru/57d6b846</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https://m.edsoo.ru/9db73a81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https://m.edsoo.ru/4ab72a9d</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https://m.edsoo.ru/641e2b99</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https://m.edsoo.ru/5aaf2c2c</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https://m.edsoo.ru/8c79855f</w:t>
              </w:r>
            </w:hyperlink>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https://m.edsoo.ru/24caceec</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https://m.edsoo.ru/0b44777b</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https://m.edsoo.ru/fabab905</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https://m.edsoo.ru/6da18043</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https://m.edsoo.ru/d4335abe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https://m.edsoo.ru/474d2bad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515464" w:id="21"/>
    <w:p>
      <w:pPr>
        <w:sectPr>
          <w:pgSz w:w="16383" w:h="11906" w:orient="landscape"/>
        </w:sectPr>
      </w:pPr>
    </w:p>
    <w:bookmarkEnd w:id="21"/>
    <w:bookmarkEnd w:id="20"/>
    <w:bookmarkStart w:name="block-3351546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3515463"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3f6f6e16" Type="http://schemas.openxmlformats.org/officeDocument/2006/relationships/hyperlink" Id="rId4"/>
    <Relationship TargetMode="External" Target="https://m.edsoo.ru/3f6f6e16" Type="http://schemas.openxmlformats.org/officeDocument/2006/relationships/hyperlink" Id="rId5"/>
    <Relationship TargetMode="External" Target="https://m.edsoo.ru/3f6f6e16" Type="http://schemas.openxmlformats.org/officeDocument/2006/relationships/hyperlink" Id="rId6"/>
    <Relationship TargetMode="External" Target="https://m.edsoo.ru/3f6f6e16" Type="http://schemas.openxmlformats.org/officeDocument/2006/relationships/hyperlink" Id="rId7"/>
    <Relationship TargetMode="External" Target="https://m.edsoo.ru/3f6f6e16" Type="http://schemas.openxmlformats.org/officeDocument/2006/relationships/hyperlink" Id="rId8"/>
    <Relationship TargetMode="External" Target="https://m.edsoo.ru/3f6f6e16" Type="http://schemas.openxmlformats.org/officeDocument/2006/relationships/hyperlink" Id="rId9"/>
    <Relationship TargetMode="External" Target="https://m.edsoo.ru/3f6f6e16" Type="http://schemas.openxmlformats.org/officeDocument/2006/relationships/hyperlink" Id="rId10"/>
    <Relationship TargetMode="External" Target="https://m.edsoo.ru/3f6f6e16" Type="http://schemas.openxmlformats.org/officeDocument/2006/relationships/hyperlink" Id="rId11"/>
    <Relationship TargetMode="External" Target="https://m.edsoo.ru/3f6f6e16" Type="http://schemas.openxmlformats.org/officeDocument/2006/relationships/hyperlink" Id="rId12"/>
    <Relationship TargetMode="External" Target="https://m.edsoo.ru/3f6f6e16" Type="http://schemas.openxmlformats.org/officeDocument/2006/relationships/hyperlink" Id="rId13"/>
    <Relationship TargetMode="External" Target="https://m.edsoo.ru/3f6f6e16" Type="http://schemas.openxmlformats.org/officeDocument/2006/relationships/hyperlink" Id="rId14"/>
    <Relationship TargetMode="External" Target="https://m.edsoo.ru/3f6f6e16" Type="http://schemas.openxmlformats.org/officeDocument/2006/relationships/hyperlink" Id="rId15"/>
    <Relationship TargetMode="External" Target="https://m.edsoo.ru/3f6f6e16" Type="http://schemas.openxmlformats.org/officeDocument/2006/relationships/hyperlink" Id="rId16"/>
    <Relationship TargetMode="External" Target="https://m.edsoo.ru/3f6f6e16" Type="http://schemas.openxmlformats.org/officeDocument/2006/relationships/hyperlink" Id="rId17"/>
    <Relationship TargetMode="External" Target="https://m.edsoo.ru/3f6f6e16" Type="http://schemas.openxmlformats.org/officeDocument/2006/relationships/hyperlink" Id="rId18"/>
    <Relationship TargetMode="External" Target="https://m.edsoo.ru/3f6f6e16" Type="http://schemas.openxmlformats.org/officeDocument/2006/relationships/hyperlink" Id="rId19"/>
    <Relationship TargetMode="External" Target="https://m.edsoo.ru/3f6f6e16" Type="http://schemas.openxmlformats.org/officeDocument/2006/relationships/hyperlink" Id="rId20"/>
    <Relationship TargetMode="External" Target="https://m.edsoo.ru/3f6f6e16" Type="http://schemas.openxmlformats.org/officeDocument/2006/relationships/hyperlink" Id="rId21"/>
    <Relationship TargetMode="External" Target="https://m.edsoo.ru/3f6f6e16" Type="http://schemas.openxmlformats.org/officeDocument/2006/relationships/hyperlink" Id="rId22"/>
    <Relationship TargetMode="External" Target="https://m.edsoo.ru/3f6f6e16" Type="http://schemas.openxmlformats.org/officeDocument/2006/relationships/hyperlink" Id="rId23"/>
    <Relationship TargetMode="External" Target="https://m.edsoo.ru/3f6f6e16" Type="http://schemas.openxmlformats.org/officeDocument/2006/relationships/hyperlink" Id="rId24"/>
    <Relationship TargetMode="External" Target="https://m.edsoo.ru/3f6f6e16" Type="http://schemas.openxmlformats.org/officeDocument/2006/relationships/hyperlink" Id="rId25"/>
    <Relationship TargetMode="External" Target="https://m.edsoo.ru/3f6f6e16" Type="http://schemas.openxmlformats.org/officeDocument/2006/relationships/hyperlink" Id="rId26"/>
    <Relationship TargetMode="External" Target="https://m.edsoo.ru/3f6f6e16" Type="http://schemas.openxmlformats.org/officeDocument/2006/relationships/hyperlink" Id="rId27"/>
    <Relationship TargetMode="External" Target="https://m.edsoo.ru/3f6f6e16" Type="http://schemas.openxmlformats.org/officeDocument/2006/relationships/hyperlink" Id="rId28"/>
    <Relationship TargetMode="External" Target="https://m.edsoo.ru/3f6f6e16" Type="http://schemas.openxmlformats.org/officeDocument/2006/relationships/hyperlink" Id="rId29"/>
    <Relationship TargetMode="External" Target="https://m.edsoo.ru/3f6f6e16" Type="http://schemas.openxmlformats.org/officeDocument/2006/relationships/hyperlink" Id="rId30"/>
    <Relationship TargetMode="External" Target="https://m.edsoo.ru/3f6f6e16" Type="http://schemas.openxmlformats.org/officeDocument/2006/relationships/hyperlink" Id="rId31"/>
    <Relationship TargetMode="External" Target="https://m.edsoo.ru/3f6f6e16" Type="http://schemas.openxmlformats.org/officeDocument/2006/relationships/hyperlink" Id="rId32"/>
    <Relationship TargetMode="External" Target="https://m.edsoo.ru/3f6f6e16" Type="http://schemas.openxmlformats.org/officeDocument/2006/relationships/hyperlink" Id="rId33"/>
    <Relationship TargetMode="External" Target="https://m.edsoo.ru/3f6f6e16" Type="http://schemas.openxmlformats.org/officeDocument/2006/relationships/hyperlink" Id="rId34"/>
    <Relationship TargetMode="External" Target="https://m.edsoo.ru/3f6f6e16" Type="http://schemas.openxmlformats.org/officeDocument/2006/relationships/hyperlink" Id="rId35"/>
    <Relationship TargetMode="External" Target="https://m.edsoo.ru/3f6f6e16" Type="http://schemas.openxmlformats.org/officeDocument/2006/relationships/hyperlink" Id="rId36"/>
    <Relationship TargetMode="External" Target="https://m.edsoo.ru/3f6f6e16" Type="http://schemas.openxmlformats.org/officeDocument/2006/relationships/hyperlink" Id="rId37"/>
    <Relationship TargetMode="External" Target="https://m.edsoo.ru/3f6f6e16" Type="http://schemas.openxmlformats.org/officeDocument/2006/relationships/hyperlink" Id="rId38"/>
    <Relationship TargetMode="External" Target="https://m.edsoo.ru/3f6f6e16" Type="http://schemas.openxmlformats.org/officeDocument/2006/relationships/hyperlink" Id="rId39"/>
    <Relationship TargetMode="External" Target="https://m.edsoo.ru/38e9087b" Type="http://schemas.openxmlformats.org/officeDocument/2006/relationships/hyperlink" Id="rId40"/>
    <Relationship TargetMode="External" Target="https://m.edsoo.ru/38e9087b" Type="http://schemas.openxmlformats.org/officeDocument/2006/relationships/hyperlink" Id="rId41"/>
    <Relationship TargetMode="External" Target="https://m.edsoo.ru/38e9087b" Type="http://schemas.openxmlformats.org/officeDocument/2006/relationships/hyperlink" Id="rId42"/>
    <Relationship TargetMode="External" Target="https://m.edsoo.ru/38e9087b" Type="http://schemas.openxmlformats.org/officeDocument/2006/relationships/hyperlink" Id="rId43"/>
    <Relationship TargetMode="External" Target="https://m.edsoo.ru/38e9087b" Type="http://schemas.openxmlformats.org/officeDocument/2006/relationships/hyperlink" Id="rId44"/>
    <Relationship TargetMode="External" Target="https://m.edsoo.ru/38e9087b" Type="http://schemas.openxmlformats.org/officeDocument/2006/relationships/hyperlink" Id="rId45"/>
    <Relationship TargetMode="External" Target="https://m.edsoo.ru/38e9087b" Type="http://schemas.openxmlformats.org/officeDocument/2006/relationships/hyperlink" Id="rId46"/>
    <Relationship TargetMode="External" Target="https://m.edsoo.ru/38e9087b" Type="http://schemas.openxmlformats.org/officeDocument/2006/relationships/hyperlink" Id="rId47"/>
    <Relationship TargetMode="External" Target="https://m.edsoo.ru/38e9087b" Type="http://schemas.openxmlformats.org/officeDocument/2006/relationships/hyperlink" Id="rId48"/>
    <Relationship TargetMode="External" Target="https://m.edsoo.ru/38e9087b" Type="http://schemas.openxmlformats.org/officeDocument/2006/relationships/hyperlink" Id="rId49"/>
    <Relationship TargetMode="External" Target="https://m.edsoo.ru/38e9087b" Type="http://schemas.openxmlformats.org/officeDocument/2006/relationships/hyperlink" Id="rId50"/>
    <Relationship TargetMode="External" Target="https://m.edsoo.ru/38e9087b" Type="http://schemas.openxmlformats.org/officeDocument/2006/relationships/hyperlink" Id="rId51"/>
    <Relationship TargetMode="External" Target="https://m.edsoo.ru/38e9087b" Type="http://schemas.openxmlformats.org/officeDocument/2006/relationships/hyperlink" Id="rId52"/>
    <Relationship TargetMode="External" Target="https://m.edsoo.ru/38e9087b" Type="http://schemas.openxmlformats.org/officeDocument/2006/relationships/hyperlink" Id="rId53"/>
    <Relationship TargetMode="External" Target="https://m.edsoo.ru/38e9087b" Type="http://schemas.openxmlformats.org/officeDocument/2006/relationships/hyperlink" Id="rId54"/>
    <Relationship TargetMode="External" Target="https://m.edsoo.ru/38e9087b" Type="http://schemas.openxmlformats.org/officeDocument/2006/relationships/hyperlink" Id="rId55"/>
    <Relationship TargetMode="External" Target="https://m.edsoo.ru/38e9087b" Type="http://schemas.openxmlformats.org/officeDocument/2006/relationships/hyperlink" Id="rId56"/>
    <Relationship TargetMode="External" Target="https://m.edsoo.ru/38e9087b" Type="http://schemas.openxmlformats.org/officeDocument/2006/relationships/hyperlink" Id="rId57"/>
    <Relationship TargetMode="External" Target="https://m.edsoo.ru/38e9087b" Type="http://schemas.openxmlformats.org/officeDocument/2006/relationships/hyperlink" Id="rId58"/>
    <Relationship TargetMode="External" Target="https://m.edsoo.ru/38e9087b" Type="http://schemas.openxmlformats.org/officeDocument/2006/relationships/hyperlink" Id="rId59"/>
    <Relationship TargetMode="External" Target="https://m.edsoo.ru/38e9087b" Type="http://schemas.openxmlformats.org/officeDocument/2006/relationships/hyperlink" Id="rId60"/>
    <Relationship TargetMode="External" Target="https://m.edsoo.ru/38e9087b" Type="http://schemas.openxmlformats.org/officeDocument/2006/relationships/hyperlink" Id="rId61"/>
    <Relationship TargetMode="External" Target="https://m.edsoo.ru/38e9087b" Type="http://schemas.openxmlformats.org/officeDocument/2006/relationships/hyperlink" Id="rId62"/>
    <Relationship TargetMode="External" Target="https://m.edsoo.ru/38e9087b" Type="http://schemas.openxmlformats.org/officeDocument/2006/relationships/hyperlink" Id="rId63"/>
    <Relationship TargetMode="External" Target="https://m.edsoo.ru/38e9087b" Type="http://schemas.openxmlformats.org/officeDocument/2006/relationships/hyperlink" Id="rId64"/>
    <Relationship TargetMode="External" Target="https://m.edsoo.ru/72adbc56" Type="http://schemas.openxmlformats.org/officeDocument/2006/relationships/hyperlink" Id="rId65"/>
    <Relationship TargetMode="External" Target="https://m.edsoo.ru/fd2cf918" Type="http://schemas.openxmlformats.org/officeDocument/2006/relationships/hyperlink" Id="rId66"/>
    <Relationship TargetMode="External" Target="https://m.edsoo.ru/d94f9476" Type="http://schemas.openxmlformats.org/officeDocument/2006/relationships/hyperlink" Id="rId67"/>
    <Relationship TargetMode="External" Target="https://m.edsoo.ru/0fee764e" Type="http://schemas.openxmlformats.org/officeDocument/2006/relationships/hyperlink" Id="rId68"/>
    <Relationship TargetMode="External" Target="https://m.edsoo.ru/12a995b4" Type="http://schemas.openxmlformats.org/officeDocument/2006/relationships/hyperlink" Id="rId69"/>
    <Relationship TargetMode="External" Target="https://m.edsoo.ru/065bc98a" Type="http://schemas.openxmlformats.org/officeDocument/2006/relationships/hyperlink" Id="rId70"/>
    <Relationship TargetMode="External" Target="https://m.edsoo.ru/b58c5429" Type="http://schemas.openxmlformats.org/officeDocument/2006/relationships/hyperlink" Id="rId71"/>
    <Relationship TargetMode="External" Target="https://m.edsoo.ru/ebed881b" Type="http://schemas.openxmlformats.org/officeDocument/2006/relationships/hyperlink" Id="rId72"/>
    <Relationship TargetMode="External" Target="https://m.edsoo.ru/15c39e49" Type="http://schemas.openxmlformats.org/officeDocument/2006/relationships/hyperlink" Id="rId73"/>
    <Relationship TargetMode="External" Target="https://m.edsoo.ru/aa8065a2" Type="http://schemas.openxmlformats.org/officeDocument/2006/relationships/hyperlink" Id="rId74"/>
    <Relationship TargetMode="External" Target="https://m.edsoo.ru/45676655" Type="http://schemas.openxmlformats.org/officeDocument/2006/relationships/hyperlink" Id="rId75"/>
    <Relationship TargetMode="External" Target="https://m.edsoo.ru/99fe1447" Type="http://schemas.openxmlformats.org/officeDocument/2006/relationships/hyperlink" Id="rId76"/>
    <Relationship TargetMode="External" Target="https://m.edsoo.ru/46c1623d" Type="http://schemas.openxmlformats.org/officeDocument/2006/relationships/hyperlink" Id="rId77"/>
    <Relationship TargetMode="External" Target="https://m.edsoo.ru/97ef3080" Type="http://schemas.openxmlformats.org/officeDocument/2006/relationships/hyperlink" Id="rId78"/>
    <Relationship TargetMode="External" Target="https://m.edsoo.ru/5287340e" Type="http://schemas.openxmlformats.org/officeDocument/2006/relationships/hyperlink" Id="rId79"/>
    <Relationship TargetMode="External" Target="https://m.edsoo.ru/6a1c6519" Type="http://schemas.openxmlformats.org/officeDocument/2006/relationships/hyperlink" Id="rId80"/>
    <Relationship TargetMode="External" Target="https://m.edsoo.ru/647a76d5" Type="http://schemas.openxmlformats.org/officeDocument/2006/relationships/hyperlink" Id="rId81"/>
    <Relationship TargetMode="External" Target="https://m.edsoo.ru/3aa5363f" Type="http://schemas.openxmlformats.org/officeDocument/2006/relationships/hyperlink" Id="rId82"/>
    <Relationship TargetMode="External" Target="https://m.edsoo.ru/40a4e3d6" Type="http://schemas.openxmlformats.org/officeDocument/2006/relationships/hyperlink" Id="rId83"/>
    <Relationship TargetMode="External" Target="https://m.edsoo.ru/3f4a874e" Type="http://schemas.openxmlformats.org/officeDocument/2006/relationships/hyperlink" Id="rId84"/>
    <Relationship TargetMode="External" Target="https://m.edsoo.ru/c1c9736e" Type="http://schemas.openxmlformats.org/officeDocument/2006/relationships/hyperlink" Id="rId85"/>
    <Relationship TargetMode="External" Target="https://m.edsoo.ru/5305231e" Type="http://schemas.openxmlformats.org/officeDocument/2006/relationships/hyperlink" Id="rId86"/>
    <Relationship TargetMode="External" Target="https://m.edsoo.ru/923d8abc" Type="http://schemas.openxmlformats.org/officeDocument/2006/relationships/hyperlink" Id="rId87"/>
    <Relationship TargetMode="External" Target="https://m.edsoo.ru/ff8d61e0" Type="http://schemas.openxmlformats.org/officeDocument/2006/relationships/hyperlink" Id="rId88"/>
    <Relationship TargetMode="External" Target="https://m.edsoo.ru/66c4b511" Type="http://schemas.openxmlformats.org/officeDocument/2006/relationships/hyperlink" Id="rId89"/>
    <Relationship TargetMode="External" Target="https://m.edsoo.ru/efb46d82" Type="http://schemas.openxmlformats.org/officeDocument/2006/relationships/hyperlink" Id="rId90"/>
    <Relationship TargetMode="External" Target="https://m.edsoo.ru/aee35c4d" Type="http://schemas.openxmlformats.org/officeDocument/2006/relationships/hyperlink" Id="rId91"/>
    <Relationship TargetMode="External" Target="https://m.edsoo.ru/ee5d8232" Type="http://schemas.openxmlformats.org/officeDocument/2006/relationships/hyperlink" Id="rId92"/>
    <Relationship TargetMode="External" Target="https://m.edsoo.ru/71c94a0a" Type="http://schemas.openxmlformats.org/officeDocument/2006/relationships/hyperlink" Id="rId93"/>
    <Relationship TargetMode="External" Target="https://m.edsoo.ru/5d948ff7" Type="http://schemas.openxmlformats.org/officeDocument/2006/relationships/hyperlink" Id="rId94"/>
    <Relationship TargetMode="External" Target="https://m.edsoo.ru/dbbc76be" Type="http://schemas.openxmlformats.org/officeDocument/2006/relationships/hyperlink" Id="rId95"/>
    <Relationship TargetMode="External" Target="https://m.edsoo.ru/875534da" Type="http://schemas.openxmlformats.org/officeDocument/2006/relationships/hyperlink" Id="rId96"/>
    <Relationship TargetMode="External" Target="https://m.edsoo.ru/c9b0ebd4" Type="http://schemas.openxmlformats.org/officeDocument/2006/relationships/hyperlink" Id="rId97"/>
    <Relationship TargetMode="External" Target="https://m.edsoo.ru/eb5149ca" Type="http://schemas.openxmlformats.org/officeDocument/2006/relationships/hyperlink" Id="rId98"/>
    <Relationship TargetMode="External" Target="https://m.edsoo.ru/d0b5d65c" Type="http://schemas.openxmlformats.org/officeDocument/2006/relationships/hyperlink" Id="rId99"/>
    <Relationship TargetMode="External" Target="https://m.edsoo.ru/4c5e876c" Type="http://schemas.openxmlformats.org/officeDocument/2006/relationships/hyperlink" Id="rId100"/>
    <Relationship TargetMode="External" Target="https://m.edsoo.ru/ccc51891" Type="http://schemas.openxmlformats.org/officeDocument/2006/relationships/hyperlink" Id="rId101"/>
    <Relationship TargetMode="External" Target="https://m.edsoo.ru/f0ac839f" Type="http://schemas.openxmlformats.org/officeDocument/2006/relationships/hyperlink" Id="rId102"/>
    <Relationship TargetMode="External" Target="https://m.edsoo.ru/4a40eb25" Type="http://schemas.openxmlformats.org/officeDocument/2006/relationships/hyperlink" Id="rId103"/>
    <Relationship TargetMode="External" Target="https://m.edsoo.ru/ee4bc0b5" Type="http://schemas.openxmlformats.org/officeDocument/2006/relationships/hyperlink" Id="rId104"/>
    <Relationship TargetMode="External" Target="https://m.edsoo.ru/8d54520c" Type="http://schemas.openxmlformats.org/officeDocument/2006/relationships/hyperlink" Id="rId105"/>
    <Relationship TargetMode="External" Target="https://m.edsoo.ru/a1068289" Type="http://schemas.openxmlformats.org/officeDocument/2006/relationships/hyperlink" Id="rId106"/>
    <Relationship TargetMode="External" Target="https://m.edsoo.ru/d9b67dc8" Type="http://schemas.openxmlformats.org/officeDocument/2006/relationships/hyperlink" Id="rId107"/>
    <Relationship TargetMode="External" Target="https://m.edsoo.ru/1935e8cf" Type="http://schemas.openxmlformats.org/officeDocument/2006/relationships/hyperlink" Id="rId108"/>
    <Relationship TargetMode="External" Target="https://m.edsoo.ru/12e69951" Type="http://schemas.openxmlformats.org/officeDocument/2006/relationships/hyperlink" Id="rId109"/>
    <Relationship TargetMode="External" Target="https://m.edsoo.ru/317031d3" Type="http://schemas.openxmlformats.org/officeDocument/2006/relationships/hyperlink" Id="rId110"/>
    <Relationship TargetMode="External" Target="https://m.edsoo.ru/23e9aa99" Type="http://schemas.openxmlformats.org/officeDocument/2006/relationships/hyperlink" Id="rId111"/>
    <Relationship TargetMode="External" Target="https://m.edsoo.ru/1e8f0186" Type="http://schemas.openxmlformats.org/officeDocument/2006/relationships/hyperlink" Id="rId112"/>
    <Relationship TargetMode="External" Target="https://m.edsoo.ru/a67ea81d" Type="http://schemas.openxmlformats.org/officeDocument/2006/relationships/hyperlink" Id="rId113"/>
    <Relationship TargetMode="External" Target="https://m.edsoo.ru/bc57fa8e" Type="http://schemas.openxmlformats.org/officeDocument/2006/relationships/hyperlink" Id="rId114"/>
    <Relationship TargetMode="External" Target="https://m.edsoo.ru/7bddf4b9" Type="http://schemas.openxmlformats.org/officeDocument/2006/relationships/hyperlink" Id="rId115"/>
    <Relationship TargetMode="External" Target="https://m.edsoo.ru/71467821" Type="http://schemas.openxmlformats.org/officeDocument/2006/relationships/hyperlink" Id="rId116"/>
    <Relationship TargetMode="External" Target="https://m.edsoo.ru/932fac30" Type="http://schemas.openxmlformats.org/officeDocument/2006/relationships/hyperlink" Id="rId117"/>
    <Relationship TargetMode="External" Target="https://m.edsoo.ru/7e24a0c3" Type="http://schemas.openxmlformats.org/officeDocument/2006/relationships/hyperlink" Id="rId118"/>
    <Relationship TargetMode="External" Target="https://m.edsoo.ru/b01d2dd5" Type="http://schemas.openxmlformats.org/officeDocument/2006/relationships/hyperlink" Id="rId119"/>
    <Relationship TargetMode="External" Target="https://m.edsoo.ru/cb9c9675" Type="http://schemas.openxmlformats.org/officeDocument/2006/relationships/hyperlink" Id="rId120"/>
    <Relationship TargetMode="External" Target="https://m.edsoo.ru/191a2157" Type="http://schemas.openxmlformats.org/officeDocument/2006/relationships/hyperlink" Id="rId121"/>
    <Relationship TargetMode="External" Target="https://m.edsoo.ru/b9c9adff" Type="http://schemas.openxmlformats.org/officeDocument/2006/relationships/hyperlink" Id="rId122"/>
    <Relationship TargetMode="External" Target="https://m.edsoo.ru/967ec97f" Type="http://schemas.openxmlformats.org/officeDocument/2006/relationships/hyperlink" Id="rId123"/>
    <Relationship TargetMode="External" Target="https://m.edsoo.ru/a0a71abd" Type="http://schemas.openxmlformats.org/officeDocument/2006/relationships/hyperlink" Id="rId124"/>
    <Relationship TargetMode="External" Target="https://m.edsoo.ru/cdae8641" Type="http://schemas.openxmlformats.org/officeDocument/2006/relationships/hyperlink" Id="rId125"/>
    <Relationship TargetMode="External" Target="https://m.edsoo.ru/3c65683c" Type="http://schemas.openxmlformats.org/officeDocument/2006/relationships/hyperlink" Id="rId126"/>
    <Relationship TargetMode="External" Target="https://m.edsoo.ru/0ec71bac" Type="http://schemas.openxmlformats.org/officeDocument/2006/relationships/hyperlink" Id="rId127"/>
    <Relationship TargetMode="External" Target="https://m.edsoo.ru/38ed8040" Type="http://schemas.openxmlformats.org/officeDocument/2006/relationships/hyperlink" Id="rId128"/>
    <Relationship TargetMode="External" Target="https://m.edsoo.ru/a08379e1" Type="http://schemas.openxmlformats.org/officeDocument/2006/relationships/hyperlink" Id="rId129"/>
    <Relationship TargetMode="External" Target="https://m.edsoo.ru/f9fafc2b" Type="http://schemas.openxmlformats.org/officeDocument/2006/relationships/hyperlink" Id="rId130"/>
    <Relationship TargetMode="External" Target="https://m.edsoo.ru/c2289528" Type="http://schemas.openxmlformats.org/officeDocument/2006/relationships/hyperlink" Id="rId131"/>
    <Relationship TargetMode="External" Target="https://m.edsoo.ru/e4f4d8eb" Type="http://schemas.openxmlformats.org/officeDocument/2006/relationships/hyperlink" Id="rId132"/>
    <Relationship TargetMode="External" Target="https://m.edsoo.ru/19e1305c" Type="http://schemas.openxmlformats.org/officeDocument/2006/relationships/hyperlink" Id="rId133"/>
    <Relationship TargetMode="External" Target="https://m.edsoo.ru/06ee2be5" Type="http://schemas.openxmlformats.org/officeDocument/2006/relationships/hyperlink" Id="rId134"/>
    <Relationship TargetMode="External" Target="https://m.edsoo.ru/56c4e03e" Type="http://schemas.openxmlformats.org/officeDocument/2006/relationships/hyperlink" Id="rId135"/>
    <Relationship TargetMode="External" Target="https://m.edsoo.ru/fe411e6e" Type="http://schemas.openxmlformats.org/officeDocument/2006/relationships/hyperlink" Id="rId136"/>
    <Relationship TargetMode="External" Target="https://m.edsoo.ru/16f3179f" Type="http://schemas.openxmlformats.org/officeDocument/2006/relationships/hyperlink" Id="rId137"/>
    <Relationship TargetMode="External" Target="https://m.edsoo.ru/53e36beb" Type="http://schemas.openxmlformats.org/officeDocument/2006/relationships/hyperlink" Id="rId138"/>
    <Relationship TargetMode="External" Target="https://m.edsoo.ru/e9711cfe" Type="http://schemas.openxmlformats.org/officeDocument/2006/relationships/hyperlink" Id="rId139"/>
    <Relationship TargetMode="External" Target="https://m.edsoo.ru/4ab92d9f" Type="http://schemas.openxmlformats.org/officeDocument/2006/relationships/hyperlink" Id="rId140"/>
    <Relationship TargetMode="External" Target="https://m.edsoo.ru/674f526d" Type="http://schemas.openxmlformats.org/officeDocument/2006/relationships/hyperlink" Id="rId141"/>
    <Relationship TargetMode="External" Target="https://m.edsoo.ru/32f5176e" Type="http://schemas.openxmlformats.org/officeDocument/2006/relationships/hyperlink" Id="rId142"/>
    <Relationship TargetMode="External" Target="https://m.edsoo.ru/b7bc64b5" Type="http://schemas.openxmlformats.org/officeDocument/2006/relationships/hyperlink" Id="rId143"/>
    <Relationship TargetMode="External" Target="https://m.edsoo.ru/d551212b" Type="http://schemas.openxmlformats.org/officeDocument/2006/relationships/hyperlink" Id="rId144"/>
    <Relationship TargetMode="External" Target="https://m.edsoo.ru/0dadc942" Type="http://schemas.openxmlformats.org/officeDocument/2006/relationships/hyperlink" Id="rId145"/>
    <Relationship TargetMode="External" Target="https://m.edsoo.ru/33ced579" Type="http://schemas.openxmlformats.org/officeDocument/2006/relationships/hyperlink" Id="rId146"/>
    <Relationship TargetMode="External" Target="https://m.edsoo.ru/a1d3bf9d" Type="http://schemas.openxmlformats.org/officeDocument/2006/relationships/hyperlink" Id="rId147"/>
    <Relationship TargetMode="External" Target="https://m.edsoo.ru/b216c35e" Type="http://schemas.openxmlformats.org/officeDocument/2006/relationships/hyperlink" Id="rId148"/>
    <Relationship TargetMode="External" Target="https://m.edsoo.ru/e69e2dad" Type="http://schemas.openxmlformats.org/officeDocument/2006/relationships/hyperlink" Id="rId149"/>
    <Relationship TargetMode="External" Target="https://m.edsoo.ru/972eeb1e" Type="http://schemas.openxmlformats.org/officeDocument/2006/relationships/hyperlink" Id="rId150"/>
    <Relationship TargetMode="External" Target="https://m.edsoo.ru/c068995c" Type="http://schemas.openxmlformats.org/officeDocument/2006/relationships/hyperlink" Id="rId151"/>
    <Relationship TargetMode="External" Target="https://m.edsoo.ru/b8918284" Type="http://schemas.openxmlformats.org/officeDocument/2006/relationships/hyperlink" Id="rId152"/>
    <Relationship TargetMode="External" Target="https://m.edsoo.ru/4c82c666" Type="http://schemas.openxmlformats.org/officeDocument/2006/relationships/hyperlink" Id="rId153"/>
    <Relationship TargetMode="External" Target="https://m.edsoo.ru/77ecde22" Type="http://schemas.openxmlformats.org/officeDocument/2006/relationships/hyperlink" Id="rId154"/>
    <Relationship TargetMode="External" Target="https://m.edsoo.ru/cb3ca697" Type="http://schemas.openxmlformats.org/officeDocument/2006/relationships/hyperlink" Id="rId155"/>
    <Relationship TargetMode="External" Target="https://m.edsoo.ru/2b7cf608" Type="http://schemas.openxmlformats.org/officeDocument/2006/relationships/hyperlink" Id="rId156"/>
    <Relationship TargetMode="External" Target="https://m.edsoo.ru/1f19ff83" Type="http://schemas.openxmlformats.org/officeDocument/2006/relationships/hyperlink" Id="rId157"/>
    <Relationship TargetMode="External" Target="https://m.edsoo.ru/32f4280e" Type="http://schemas.openxmlformats.org/officeDocument/2006/relationships/hyperlink" Id="rId158"/>
    <Relationship TargetMode="External" Target="https://m.edsoo.ru/d42cc648" Type="http://schemas.openxmlformats.org/officeDocument/2006/relationships/hyperlink" Id="rId159"/>
    <Relationship TargetMode="External" Target="https://m.edsoo.ru/893a96ec" Type="http://schemas.openxmlformats.org/officeDocument/2006/relationships/hyperlink" Id="rId160"/>
    <Relationship TargetMode="External" Target="https://m.edsoo.ru/680aa01a" Type="http://schemas.openxmlformats.org/officeDocument/2006/relationships/hyperlink" Id="rId161"/>
    <Relationship TargetMode="External" Target="https://m.edsoo.ru/4d01c9d6" Type="http://schemas.openxmlformats.org/officeDocument/2006/relationships/hyperlink" Id="rId162"/>
    <Relationship TargetMode="External" Target="https://m.edsoo.ru/baa01f68" Type="http://schemas.openxmlformats.org/officeDocument/2006/relationships/hyperlink" Id="rId163"/>
    <Relationship TargetMode="External" Target="https://m.edsoo.ru/d4ab0502" Type="http://schemas.openxmlformats.org/officeDocument/2006/relationships/hyperlink" Id="rId164"/>
    <Relationship TargetMode="External" Target="https://m.edsoo.ru/401fd019" Type="http://schemas.openxmlformats.org/officeDocument/2006/relationships/hyperlink" Id="rId165"/>
    <Relationship TargetMode="External" Target="https://m.edsoo.ru/9945020" Type="http://schemas.openxmlformats.org/officeDocument/2006/relationships/hyperlink" Id="rId166"/>
    <Relationship TargetMode="External" Target="https://m.edsoo.ru/e22377a5" Type="http://schemas.openxmlformats.org/officeDocument/2006/relationships/hyperlink" Id="rId167"/>
    <Relationship TargetMode="External" Target="https://m.edsoo.ru/f1c18452" Type="http://schemas.openxmlformats.org/officeDocument/2006/relationships/hyperlink" Id="rId168"/>
    <Relationship TargetMode="External" Target="https://m.edsoo.ru/7b90b13c" Type="http://schemas.openxmlformats.org/officeDocument/2006/relationships/hyperlink" Id="rId169"/>
    <Relationship TargetMode="External" Target="https://m.edsoo.ru/2683253f" Type="http://schemas.openxmlformats.org/officeDocument/2006/relationships/hyperlink" Id="rId170"/>
    <Relationship TargetMode="External" Target="https://m.edsoo.ru/4745856e" Type="http://schemas.openxmlformats.org/officeDocument/2006/relationships/hyperlink" Id="rId171"/>
    <Relationship TargetMode="External" Target="https://m.edsoo.ru/ee81d896" Type="http://schemas.openxmlformats.org/officeDocument/2006/relationships/hyperlink" Id="rId172"/>
    <Relationship TargetMode="External" Target="https://m.edsoo.ru/887e20c5" Type="http://schemas.openxmlformats.org/officeDocument/2006/relationships/hyperlink" Id="rId173"/>
    <Relationship TargetMode="External" Target="https://m.edsoo.ru/e816bdfa" Type="http://schemas.openxmlformats.org/officeDocument/2006/relationships/hyperlink" Id="rId174"/>
    <Relationship TargetMode="External" Target="https://m.edsoo.ru/afaacb3e" Type="http://schemas.openxmlformats.org/officeDocument/2006/relationships/hyperlink" Id="rId175"/>
    <Relationship TargetMode="External" Target="https://m.edsoo.ru/7f706b5d" Type="http://schemas.openxmlformats.org/officeDocument/2006/relationships/hyperlink" Id="rId176"/>
    <Relationship TargetMode="External" Target="https://m.edsoo.ru/5f3f81a7" Type="http://schemas.openxmlformats.org/officeDocument/2006/relationships/hyperlink" Id="rId177"/>
    <Relationship TargetMode="External" Target="https://m.edsoo.ru/ab8dc9ab" Type="http://schemas.openxmlformats.org/officeDocument/2006/relationships/hyperlink" Id="rId178"/>
    <Relationship TargetMode="External" Target="https://m.edsoo.ru/1bd52e1d" Type="http://schemas.openxmlformats.org/officeDocument/2006/relationships/hyperlink" Id="rId179"/>
    <Relationship TargetMode="External" Target="https://m.edsoo.ru/6eb1ace4" Type="http://schemas.openxmlformats.org/officeDocument/2006/relationships/hyperlink" Id="rId180"/>
    <Relationship TargetMode="External" Target="https://m.edsoo.ru/62a514df" Type="http://schemas.openxmlformats.org/officeDocument/2006/relationships/hyperlink" Id="rId181"/>
    <Relationship TargetMode="External" Target="https://m.edsoo.ru/995db6d4" Type="http://schemas.openxmlformats.org/officeDocument/2006/relationships/hyperlink" Id="rId182"/>
    <Relationship TargetMode="External" Target="https://m.edsoo.ru/12afee64" Type="http://schemas.openxmlformats.org/officeDocument/2006/relationships/hyperlink" Id="rId183"/>
    <Relationship TargetMode="External" Target="https://m.edsoo.ru/ca89e397" Type="http://schemas.openxmlformats.org/officeDocument/2006/relationships/hyperlink" Id="rId184"/>
    <Relationship TargetMode="External" Target="https://m.edsoo.ru/9f721f84" Type="http://schemas.openxmlformats.org/officeDocument/2006/relationships/hyperlink" Id="rId185"/>
    <Relationship TargetMode="External" Target="https://m.edsoo.ru/1271863e" Type="http://schemas.openxmlformats.org/officeDocument/2006/relationships/hyperlink" Id="rId186"/>
    <Relationship TargetMode="External" Target="https://m.edsoo.ru/2a452b05" Type="http://schemas.openxmlformats.org/officeDocument/2006/relationships/hyperlink" Id="rId187"/>
    <Relationship TargetMode="External" Target="https://m.edsoo.ru/b0d19c6d" Type="http://schemas.openxmlformats.org/officeDocument/2006/relationships/hyperlink" Id="rId188"/>
    <Relationship TargetMode="External" Target="https://m.edsoo.ru/57d6b846" Type="http://schemas.openxmlformats.org/officeDocument/2006/relationships/hyperlink" Id="rId189"/>
    <Relationship TargetMode="External" Target="https://m.edsoo.ru/9db73a81" Type="http://schemas.openxmlformats.org/officeDocument/2006/relationships/hyperlink" Id="rId190"/>
    <Relationship TargetMode="External" Target="https://m.edsoo.ru/4ab72a9d" Type="http://schemas.openxmlformats.org/officeDocument/2006/relationships/hyperlink" Id="rId191"/>
    <Relationship TargetMode="External" Target="https://m.edsoo.ru/641e2b99" Type="http://schemas.openxmlformats.org/officeDocument/2006/relationships/hyperlink" Id="rId192"/>
    <Relationship TargetMode="External" Target="https://m.edsoo.ru/5aaf2c2c" Type="http://schemas.openxmlformats.org/officeDocument/2006/relationships/hyperlink" Id="rId193"/>
    <Relationship TargetMode="External" Target="https://m.edsoo.ru/8c79855f" Type="http://schemas.openxmlformats.org/officeDocument/2006/relationships/hyperlink" Id="rId194"/>
    <Relationship TargetMode="External" Target="https://m.edsoo.ru/24caceec" Type="http://schemas.openxmlformats.org/officeDocument/2006/relationships/hyperlink" Id="rId195"/>
    <Relationship TargetMode="External" Target="https://m.edsoo.ru/0b44777b" Type="http://schemas.openxmlformats.org/officeDocument/2006/relationships/hyperlink" Id="rId196"/>
    <Relationship TargetMode="External" Target="https://m.edsoo.ru/fabab905" Type="http://schemas.openxmlformats.org/officeDocument/2006/relationships/hyperlink" Id="rId197"/>
    <Relationship TargetMode="External" Target="https://m.edsoo.ru/6da18043" Type="http://schemas.openxmlformats.org/officeDocument/2006/relationships/hyperlink" Id="rId198"/>
    <Relationship TargetMode="External" Target="https://m.edsoo.ru/d4335abe" Type="http://schemas.openxmlformats.org/officeDocument/2006/relationships/hyperlink" Id="rId199"/>
    <Relationship TargetMode="External" Target="https://m.edsoo.ru/474d2bad"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